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Jordan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Swoosh    </w:t>
      </w:r>
      <w:r>
        <w:t xml:space="preserve">   Jeffrey    </w:t>
      </w:r>
      <w:r>
        <w:t xml:space="preserve">   North Carolina    </w:t>
      </w:r>
      <w:r>
        <w:t xml:space="preserve">   Baseball    </w:t>
      </w:r>
      <w:r>
        <w:t xml:space="preserve">   Space Jam    </w:t>
      </w:r>
      <w:r>
        <w:t xml:space="preserve">   Tar Heels    </w:t>
      </w:r>
      <w:r>
        <w:t xml:space="preserve">   Nike    </w:t>
      </w:r>
      <w:r>
        <w:t xml:space="preserve">   Player    </w:t>
      </w:r>
      <w:r>
        <w:t xml:space="preserve">   Basketball    </w:t>
      </w:r>
      <w:r>
        <w:t xml:space="preserve">   Air Jordan    </w:t>
      </w:r>
      <w:r>
        <w:t xml:space="preserve">   All star    </w:t>
      </w:r>
      <w:r>
        <w:t xml:space="preserve">   Chicago Bulls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 </dc:title>
  <dcterms:created xsi:type="dcterms:W3CDTF">2021-10-11T12:19:12Z</dcterms:created>
  <dcterms:modified xsi:type="dcterms:W3CDTF">2021-10-11T12:19:12Z</dcterms:modified>
</cp:coreProperties>
</file>