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Michael Jordan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jeffrey    </w:t>
      </w:r>
      <w:r>
        <w:t xml:space="preserve">   MJ    </w:t>
      </w:r>
      <w:r>
        <w:t xml:space="preserve">   baseball    </w:t>
      </w:r>
      <w:r>
        <w:t xml:space="preserve">   twentythree    </w:t>
      </w:r>
      <w:r>
        <w:t xml:space="preserve">   shoes    </w:t>
      </w:r>
      <w:r>
        <w:t xml:space="preserve">   basketball    </w:t>
      </w:r>
      <w:r>
        <w:t xml:space="preserve">   washingtonwizards    </w:t>
      </w:r>
      <w:r>
        <w:t xml:space="preserve">   nba    </w:t>
      </w:r>
      <w:r>
        <w:t xml:space="preserve">   brooklyn    </w:t>
      </w:r>
      <w:r>
        <w:t xml:space="preserve">   chicago bulls    </w:t>
      </w:r>
      <w:r>
        <w:t xml:space="preserve">   jumpman    </w:t>
      </w:r>
      <w:r>
        <w:t xml:space="preserve">   michealjordan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Jordan</dc:title>
  <dcterms:created xsi:type="dcterms:W3CDTF">2021-10-11T12:19:16Z</dcterms:created>
  <dcterms:modified xsi:type="dcterms:W3CDTF">2021-10-11T12:19:16Z</dcterms:modified>
</cp:coreProperties>
</file>