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Jordan word scramble</w:t>
      </w:r>
    </w:p>
    <w:p>
      <w:pPr>
        <w:pStyle w:val="Questions"/>
      </w:pPr>
      <w:r>
        <w:t xml:space="preserve">1. AJRDON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LAABTKSLBE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WTYHNTETEER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LSLUB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SIRAWZD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CHGOCIA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ATSOIWGNNH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EASMJ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DSJNARIOAR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KNEI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 word scramble</dc:title>
  <dcterms:created xsi:type="dcterms:W3CDTF">2021-10-11T12:19:02Z</dcterms:created>
  <dcterms:modified xsi:type="dcterms:W3CDTF">2021-10-11T12:19:02Z</dcterms:modified>
</cp:coreProperties>
</file>