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Morpurgo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 nobodys eyes    </w:t>
      </w:r>
      <w:r>
        <w:t xml:space="preserve">   kensuke's kingdom    </w:t>
      </w:r>
      <w:r>
        <w:t xml:space="preserve">   long way home    </w:t>
      </w:r>
      <w:r>
        <w:t xml:space="preserve">   the eagle in the snow    </w:t>
      </w:r>
      <w:r>
        <w:t xml:space="preserve">   the war of Jenkins ear    </w:t>
      </w:r>
      <w:r>
        <w:t xml:space="preserve">   flamingo boy    </w:t>
      </w:r>
      <w:r>
        <w:t xml:space="preserve">   listen to the moon    </w:t>
      </w:r>
      <w:r>
        <w:t xml:space="preserve">   born to run    </w:t>
      </w:r>
      <w:r>
        <w:t xml:space="preserve">   the sandman and the turtles    </w:t>
      </w:r>
      <w:r>
        <w:t xml:space="preserve">   the goast of grania O'Malley    </w:t>
      </w:r>
      <w:r>
        <w:t xml:space="preserve">   the butterfly lion    </w:t>
      </w:r>
      <w:r>
        <w:t xml:space="preserve">   cool    </w:t>
      </w:r>
      <w:r>
        <w:t xml:space="preserve">   dear olly    </w:t>
      </w:r>
      <w:r>
        <w:t xml:space="preserve">   farm boy    </w:t>
      </w:r>
      <w:r>
        <w:t xml:space="preserve">   war horse    </w:t>
      </w:r>
      <w:r>
        <w:t xml:space="preserve">   why the whales came    </w:t>
      </w:r>
      <w:r>
        <w:t xml:space="preserve">   kaspar prince of cats    </w:t>
      </w:r>
      <w:r>
        <w:t xml:space="preserve">   private peaceful    </w:t>
      </w:r>
      <w:r>
        <w:t xml:space="preserve">   running wild    </w:t>
      </w:r>
      <w:r>
        <w:t xml:space="preserve">   an elephant in the garden    </w:t>
      </w:r>
      <w:r>
        <w:t xml:space="preserve">   alone on a wide wide sea    </w:t>
      </w:r>
      <w:r>
        <w:t xml:space="preserve">   little foxes    </w:t>
      </w:r>
      <w:r>
        <w:t xml:space="preserve">   the sleeping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Morpurgo</dc:title>
  <dcterms:created xsi:type="dcterms:W3CDTF">2021-10-11T12:20:07Z</dcterms:created>
  <dcterms:modified xsi:type="dcterms:W3CDTF">2021-10-11T12:20:07Z</dcterms:modified>
</cp:coreProperties>
</file>