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Vey-The Final Spark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Taylor's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common name for Fiji?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jack say his "name"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Neutron use to sink the Edison?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Ostin and Jack go when they captured the electric 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Joule heading to after the explosion?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beach after Michael blew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ship fell behind after Enele radioed the rest of the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people use to call the Fijian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Philippines Navy us to navigate the Joule?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ship did the Neutron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Hatch give the Philippines Navy to secure the electric youth?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ship did Enele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Michael do to kill Hatch?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navy did hatch ask to capture the Joule?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equipment was used to spy on Enele's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boat did Hatch and his twelve crewmen escape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ship the Electro-clan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Hatch turn into after Michael shocked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Vey-The Final Spark</dc:title>
  <dcterms:created xsi:type="dcterms:W3CDTF">2021-10-11T12:19:12Z</dcterms:created>
  <dcterms:modified xsi:type="dcterms:W3CDTF">2021-10-11T12:19:12Z</dcterms:modified>
</cp:coreProperties>
</file>