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 doses Michael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is on the enemy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bad guys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Taylor's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main charters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wheres the main charters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bad guys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get there guard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captive by the elgen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main charters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is on Micheal's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wheres the enemy base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get attacked by in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2021-10-11T12:19:48Z</dcterms:created>
  <dcterms:modified xsi:type="dcterms:W3CDTF">2021-10-11T12:19:48Z</dcterms:modified>
</cp:coreProperties>
</file>