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Ostin forget in PizzaMax?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transportation did Hatch use to get away from the Elgen Company?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company hosts all electric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Michael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Elgen Company?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Michael think his mom is after she's kidnapped?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club name of Michael, Taylor and Ostin?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girl did Michael have a crush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Taylor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Taylor's twin sister's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Michael and Ostin meet Jack for the road trip?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syndrome does Michael Vey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house was burned down when they returned to Meridian?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Michael's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jewelry piece did Hatch want to buy Taylor?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2021-10-11T12:19:54Z</dcterms:created>
  <dcterms:modified xsi:type="dcterms:W3CDTF">2021-10-11T12:19:54Z</dcterms:modified>
</cp:coreProperties>
</file>