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Leondardo Frank Smith's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city that Elgen Academy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Taylor's evil twin?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Michael's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Taylor's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leader of the Elgen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Michael's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Michael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grade Michael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drove the boys to California?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2021-10-11T12:18:32Z</dcterms:created>
  <dcterms:modified xsi:type="dcterms:W3CDTF">2021-10-11T12:18:32Z</dcterms:modified>
</cp:coreProperties>
</file>