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Helped Hatch kidnap Michaels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very smart in all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blind but can see with thermal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helpful to Taylor when she was 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Bullied Ostin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Camero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Michael to break everyone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mom got kidnapped by Hatch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 kidnapped after cheer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boss of Elgen academy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</dc:title>
  <dcterms:created xsi:type="dcterms:W3CDTF">2021-10-11T12:20:01Z</dcterms:created>
  <dcterms:modified xsi:type="dcterms:W3CDTF">2021-10-11T12:20:01Z</dcterms:modified>
</cp:coreProperties>
</file>