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Vey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Michael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jock that joins michael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in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Michaels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group of bad guys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Michael can make more electricity than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Whos trying to capture the kids with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electric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Hatch's power plant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taylors twin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michaels mother was_______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electric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zues'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Taylors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abigail can take away____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Nickname for the electric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Michael's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hatch use to make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location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Vey</dc:title>
  <dcterms:created xsi:type="dcterms:W3CDTF">2021-10-11T12:20:03Z</dcterms:created>
  <dcterms:modified xsi:type="dcterms:W3CDTF">2021-10-11T12:20:03Z</dcterms:modified>
</cp:coreProperties>
</file>