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people with electrical powers go to grow their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caught Clyde and helped Michael figure out where his mom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in the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Michael's girlfriends who can (reboot)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what Micheal calls his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Michael and Taylor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club that for people that either have or know of electrical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wore sunglasses at night and tried to rob the Vey's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people with electrical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only people who Michael trust to know about his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2021-10-11T12:18:42Z</dcterms:created>
  <dcterms:modified xsi:type="dcterms:W3CDTF">2021-10-11T12:18:42Z</dcterms:modified>
</cp:coreProperties>
</file>