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Michael Vey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lightning God of Finland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signs on Michael's arms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organization are they fighting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drains the power of the electric kids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another word for being scared of spiders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 the fight Hatch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 they go to celebrate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can cause paralysis that lives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the leader of the Elegan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can see through walls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a walking 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to Wade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smart one of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country do they go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got the same tattoos as Michael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Vey</dc:title>
  <dcterms:created xsi:type="dcterms:W3CDTF">2021-10-11T12:18:51Z</dcterms:created>
  <dcterms:modified xsi:type="dcterms:W3CDTF">2021-10-11T12:18:51Z</dcterms:modified>
</cp:coreProperties>
</file>