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Bryan    </w:t>
      </w:r>
      <w:r>
        <w:t xml:space="preserve">   cassy    </w:t>
      </w:r>
      <w:r>
        <w:t xml:space="preserve">   Grace    </w:t>
      </w:r>
      <w:r>
        <w:t xml:space="preserve">   Hatch    </w:t>
      </w:r>
      <w:r>
        <w:t xml:space="preserve">   Ian    </w:t>
      </w:r>
      <w:r>
        <w:t xml:space="preserve">   Jack    </w:t>
      </w:r>
      <w:r>
        <w:t xml:space="preserve">   Jade Dragon    </w:t>
      </w:r>
      <w:r>
        <w:t xml:space="preserve">   Kylee    </w:t>
      </w:r>
      <w:r>
        <w:t xml:space="preserve">   Lichtenberg    </w:t>
      </w:r>
      <w:r>
        <w:t xml:space="preserve">   McKe    </w:t>
      </w:r>
      <w:r>
        <w:t xml:space="preserve">   McKenna    </w:t>
      </w:r>
      <w:r>
        <w:t xml:space="preserve">   MEI    </w:t>
      </w:r>
      <w:r>
        <w:t xml:space="preserve">   Michael vey    </w:t>
      </w:r>
      <w:r>
        <w:t xml:space="preserve">   Nichelle    </w:t>
      </w:r>
      <w:r>
        <w:t xml:space="preserve">   Ostin    </w:t>
      </w:r>
      <w:r>
        <w:t xml:space="preserve">   Schema    </w:t>
      </w:r>
      <w:r>
        <w:t xml:space="preserve">   snakes    </w:t>
      </w:r>
      <w:r>
        <w:t xml:space="preserve">   Tanner    </w:t>
      </w:r>
      <w:r>
        <w:t xml:space="preserve">   Tara    </w:t>
      </w:r>
      <w:r>
        <w:t xml:space="preserve">   Tawian    </w:t>
      </w:r>
      <w:r>
        <w:t xml:space="preserve">   Taylor    </w:t>
      </w:r>
      <w:r>
        <w:t xml:space="preserve">   Tessa    </w:t>
      </w:r>
      <w:r>
        <w:t xml:space="preserve">   Torstyn    </w:t>
      </w:r>
      <w:r>
        <w:t xml:space="preserve">   Wade    </w:t>
      </w:r>
      <w:r>
        <w:t xml:space="preserve">   Welch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2021-10-11T12:18:53Z</dcterms:created>
  <dcterms:modified xsi:type="dcterms:W3CDTF">2021-10-11T12:18:53Z</dcterms:modified>
</cp:coreProperties>
</file>