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bryan    </w:t>
      </w:r>
      <w:r>
        <w:t xml:space="preserve">   electric    </w:t>
      </w:r>
      <w:r>
        <w:t xml:space="preserve">   glow    </w:t>
      </w:r>
      <w:r>
        <w:t xml:space="preserve">   grace    </w:t>
      </w:r>
      <w:r>
        <w:t xml:space="preserve">   hatch    </w:t>
      </w:r>
      <w:r>
        <w:t xml:space="preserve">   ian    </w:t>
      </w:r>
      <w:r>
        <w:t xml:space="preserve">   kylee    </w:t>
      </w:r>
      <w:r>
        <w:t xml:space="preserve">   mckenna    </w:t>
      </w:r>
      <w:r>
        <w:t xml:space="preserve">   michael    </w:t>
      </w:r>
      <w:r>
        <w:t xml:space="preserve">   nichelle    </w:t>
      </w:r>
      <w:r>
        <w:t xml:space="preserve">   ostin    </w:t>
      </w:r>
      <w:r>
        <w:t xml:space="preserve">   quentin    </w:t>
      </w:r>
      <w:r>
        <w:t xml:space="preserve">   ridley    </w:t>
      </w:r>
      <w:r>
        <w:t xml:space="preserve">   shock    </w:t>
      </w:r>
      <w:r>
        <w:t xml:space="preserve">   tanner    </w:t>
      </w:r>
      <w:r>
        <w:t xml:space="preserve">   tara    </w:t>
      </w:r>
      <w:r>
        <w:t xml:space="preserve">   taylor    </w:t>
      </w:r>
      <w:r>
        <w:t xml:space="preserve">   vey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</dc:title>
  <dcterms:created xsi:type="dcterms:W3CDTF">2021-10-11T12:18:58Z</dcterms:created>
  <dcterms:modified xsi:type="dcterms:W3CDTF">2021-10-11T12:18:58Z</dcterms:modified>
</cp:coreProperties>
</file>