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Vey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Taylor's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Michael's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electric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Elgen powerplant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Michael's mother was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protagonist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Elgen luxury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in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Michael's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bad guys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Elgen form of rehabilitation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antagonist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Nickname for the electric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C.E.O of Elgen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Vey</dc:title>
  <dcterms:created xsi:type="dcterms:W3CDTF">2021-10-11T12:19:01Z</dcterms:created>
  <dcterms:modified xsi:type="dcterms:W3CDTF">2021-10-11T12:19:01Z</dcterms:modified>
</cp:coreProperties>
</file>