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Voice    </w:t>
      </w:r>
      <w:r>
        <w:t xml:space="preserve">   Zara    </w:t>
      </w:r>
      <w:r>
        <w:t xml:space="preserve">   Electroclan    </w:t>
      </w:r>
      <w:r>
        <w:t xml:space="preserve">   Elgan    </w:t>
      </w:r>
      <w:r>
        <w:t xml:space="preserve">   Vishal    </w:t>
      </w:r>
      <w:r>
        <w:t xml:space="preserve">   Enele    </w:t>
      </w:r>
      <w:r>
        <w:t xml:space="preserve">   Hatch    </w:t>
      </w:r>
      <w:r>
        <w:t xml:space="preserve">   Hades    </w:t>
      </w:r>
      <w:r>
        <w:t xml:space="preserve">   Fiji    </w:t>
      </w:r>
      <w:r>
        <w:t xml:space="preserve">   Jack    </w:t>
      </w:r>
      <w:r>
        <w:t xml:space="preserve">   Electric    </w:t>
      </w:r>
      <w:r>
        <w:t xml:space="preserve">   Resistance    </w:t>
      </w:r>
      <w:r>
        <w:t xml:space="preserve">   Carl Vey    </w:t>
      </w:r>
      <w:r>
        <w:t xml:space="preserve">   Taylor    </w:t>
      </w:r>
      <w:r>
        <w:t xml:space="preserve">   Micheal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 7</dc:title>
  <dcterms:created xsi:type="dcterms:W3CDTF">2021-10-11T12:19:14Z</dcterms:created>
  <dcterms:modified xsi:type="dcterms:W3CDTF">2021-10-11T12:19:14Z</dcterms:modified>
</cp:coreProperties>
</file>