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 Book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Reboots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box that tases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helpers to the electroclan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Chullanchaqui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IQ 155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Travilling Group of Electric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Tourettes syndrome,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Elgan compound placing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Evil Terrorists</w:t>
            </w:r>
          </w:p>
        </w:tc>
      </w:tr>
    </w:tbl>
    <w:p>
      <w:pPr>
        <w:pStyle w:val="WordBankMedium"/>
      </w:pPr>
      <w:r>
        <w:t xml:space="preserve">   Elgen    </w:t>
      </w:r>
      <w:r>
        <w:t xml:space="preserve">   Hatch    </w:t>
      </w:r>
      <w:r>
        <w:t xml:space="preserve">   Michael Vey    </w:t>
      </w:r>
      <w:r>
        <w:t xml:space="preserve">   Taylor Ridley    </w:t>
      </w:r>
      <w:r>
        <w:t xml:space="preserve">   Ostin Liss    </w:t>
      </w:r>
      <w:r>
        <w:t xml:space="preserve">   Peru    </w:t>
      </w:r>
      <w:r>
        <w:t xml:space="preserve">   Jack     </w:t>
      </w:r>
      <w:r>
        <w:t xml:space="preserve">   Electroclan    </w:t>
      </w:r>
      <w:r>
        <w:t xml:space="preserve">   The Resistance    </w:t>
      </w:r>
      <w:r>
        <w:t xml:space="preserve">   Electric Rats    </w:t>
      </w:r>
      <w:r>
        <w:t xml:space="preserve">   Richard Paul Evans    </w:t>
      </w:r>
      <w:r>
        <w:t xml:space="preserve">   RESAT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 Book 2</dc:title>
  <dcterms:created xsi:type="dcterms:W3CDTF">2021-10-11T12:19:34Z</dcterms:created>
  <dcterms:modified xsi:type="dcterms:W3CDTF">2021-10-11T12:19:34Z</dcterms:modified>
</cp:coreProperties>
</file>