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Michael`s special power, this is able to electrocute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CEO and leader of the Elgen academy.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character, the most powerful of the 13 glows.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 kidnapped by the Elgen.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Michael`s girlfriend, she has the power to 'reboot' peoples brains.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Michael, Ostin and Taylor`s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setting of the story, where the Elgen academy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Michael`s best friend, he has super intelligence and an IQ of 155.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International company that invited Taylor and Michael to their academy.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given to the 13 electric children.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 Crossword</dc:title>
  <dcterms:created xsi:type="dcterms:W3CDTF">2021-10-11T12:18:30Z</dcterms:created>
  <dcterms:modified xsi:type="dcterms:W3CDTF">2021-10-11T12:18:30Z</dcterms:modified>
</cp:coreProperties>
</file>