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 Fall of 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character is known for his smarts?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electric child can "Drain" others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boats are part of the elgen fleet?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electric child can stop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electric child can read peoples minds?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boat is like the "Piggy Bank" to the Elgen?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electric child can create a microwave?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electric children are there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electric child can create fear or joy through her mind?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electric child is also known as a "Human Magnet"?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electric child can create light and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Michael do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electric child can cut threw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wades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jacks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electric child "Pulses"?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electric child can take out electrical devices?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electric child can see through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electric child can interfere with airplanes?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electric child can "throw" electricity from his body?</w:t>
            </w:r>
          </w:p>
        </w:tc>
      </w:tr>
    </w:tbl>
    <w:p>
      <w:pPr>
        <w:pStyle w:val="WordBankMedium"/>
      </w:pPr>
      <w:r>
        <w:t xml:space="preserve">   Seventeen    </w:t>
      </w:r>
      <w:r>
        <w:t xml:space="preserve">   Seven    </w:t>
      </w:r>
      <w:r>
        <w:t xml:space="preserve">   Joule    </w:t>
      </w:r>
      <w:r>
        <w:t xml:space="preserve">   Michael Vey    </w:t>
      </w:r>
      <w:r>
        <w:t xml:space="preserve">   Taylor Ridley    </w:t>
      </w:r>
      <w:r>
        <w:t xml:space="preserve">   Ostin Liss    </w:t>
      </w:r>
      <w:r>
        <w:t xml:space="preserve">   Nichelle    </w:t>
      </w:r>
      <w:r>
        <w:t xml:space="preserve">   Ian    </w:t>
      </w:r>
      <w:r>
        <w:t xml:space="preserve">   Abigal    </w:t>
      </w:r>
      <w:r>
        <w:t xml:space="preserve">   Tanner    </w:t>
      </w:r>
      <w:r>
        <w:t xml:space="preserve">   Zeus    </w:t>
      </w:r>
      <w:r>
        <w:t xml:space="preserve">   Bryan    </w:t>
      </w:r>
      <w:r>
        <w:t xml:space="preserve">   Kylee    </w:t>
      </w:r>
      <w:r>
        <w:t xml:space="preserve">   Quentin    </w:t>
      </w:r>
      <w:r>
        <w:t xml:space="preserve">   Tara    </w:t>
      </w:r>
      <w:r>
        <w:t xml:space="preserve">   Mckenna    </w:t>
      </w:r>
      <w:r>
        <w:t xml:space="preserve">   Torstyn    </w:t>
      </w:r>
      <w:r>
        <w:t xml:space="preserve">   Wade    </w:t>
      </w:r>
      <w:r>
        <w:t xml:space="preserve">   Jack    </w:t>
      </w:r>
      <w:r>
        <w:t xml:space="preserve">   Dissapear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 Fall of Hades</dc:title>
  <dcterms:created xsi:type="dcterms:W3CDTF">2021-10-11T12:19:52Z</dcterms:created>
  <dcterms:modified xsi:type="dcterms:W3CDTF">2021-10-11T12:19:52Z</dcterms:modified>
</cp:coreProperties>
</file>