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 Fall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that the Hatch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that the bad group would use to drive in and hold their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owned by the Elgen that holds there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the good guys used to go across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group against the good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girlfriend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the electroclan's familys are staying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good group undercover against the bad guys helping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inescapable jail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died by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Ian's power, it is being blind but can see through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that the good guys call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Taylor's power, it is like restarting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Welch had to buy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Michael's power, it is a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bright thing that comes out of the sky and hits Michael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Hatch uses to make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died at the end by being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 Fall of Hades</dc:title>
  <dcterms:created xsi:type="dcterms:W3CDTF">2021-10-11T12:19:07Z</dcterms:created>
  <dcterms:modified xsi:type="dcterms:W3CDTF">2021-10-11T12:19:07Z</dcterms:modified>
</cp:coreProperties>
</file>