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Michael Vey: The Final Spark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chapters are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missing at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pages are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Michael's best friend that is non-electric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person that betrayed elgen and now is helping the electroclan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in the electroclan acts as a human flash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Michael's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boat that elene and his team captures that used to be the elgen's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books are there In the Michael Vey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name of the group of the electrics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member of the electroclan can create microwaves?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Electrics are listed in the beginning of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member of the electroclan is basically a human magnet?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where everyone wants to go to attack the elgen compound but elene wants to go to Nui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bad guy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race of people who used to be prisoners on hades lsland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ship that carries all the heavy explosives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company that the electroclan is after and that hatch is the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can read people's mind? ( Michael's Girlfriend)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parts are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able to "throw" electricity from there body?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elders name that they get advice from in Nui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Vey: The Final Spark</dc:title>
  <dcterms:created xsi:type="dcterms:W3CDTF">2021-10-11T12:19:05Z</dcterms:created>
  <dcterms:modified xsi:type="dcterms:W3CDTF">2021-10-11T12:19:05Z</dcterms:modified>
</cp:coreProperties>
</file>