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Michael jordan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Dream Team    </w:t>
      </w:r>
      <w:r>
        <w:t xml:space="preserve">   Jeffrey    </w:t>
      </w:r>
      <w:r>
        <w:t xml:space="preserve">   Bulls    </w:t>
      </w:r>
      <w:r>
        <w:t xml:space="preserve">   Chicago    </w:t>
      </w:r>
      <w:r>
        <w:t xml:space="preserve">   MVP    </w:t>
      </w:r>
      <w:r>
        <w:t xml:space="preserve">   SpaceJam    </w:t>
      </w:r>
      <w:r>
        <w:t xml:space="preserve">   Championship    </w:t>
      </w:r>
      <w:r>
        <w:t xml:space="preserve">   Basketball    </w:t>
      </w:r>
      <w:r>
        <w:t xml:space="preserve">   Jordan    </w:t>
      </w:r>
      <w:r>
        <w:t xml:space="preserve">   Michael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jordan</dc:title>
  <dcterms:created xsi:type="dcterms:W3CDTF">2021-10-11T12:18:42Z</dcterms:created>
  <dcterms:modified xsi:type="dcterms:W3CDTF">2021-10-11T12:18:42Z</dcterms:modified>
</cp:coreProperties>
</file>