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airjordan    </w:t>
      </w:r>
      <w:r>
        <w:t xml:space="preserve">   inspiration    </w:t>
      </w:r>
      <w:r>
        <w:t xml:space="preserve">   slamdunk    </w:t>
      </w:r>
      <w:r>
        <w:t xml:space="preserve">   chicago bulls    </w:t>
      </w:r>
      <w:r>
        <w:t xml:space="preserve">   dribble    </w:t>
      </w:r>
      <w:r>
        <w:t xml:space="preserve">   athlete    </w:t>
      </w:r>
      <w:r>
        <w:t xml:space="preserve">   free throw    </w:t>
      </w:r>
      <w:r>
        <w:t xml:space="preserve">   space jam    </w:t>
      </w:r>
      <w:r>
        <w:t xml:space="preserve">   teamwork    </w:t>
      </w:r>
      <w:r>
        <w:t xml:space="preserve">   gatorade    </w:t>
      </w:r>
      <w:r>
        <w:t xml:space="preserve">   nike    </w:t>
      </w:r>
      <w:r>
        <w:t xml:space="preserve">   score    </w:t>
      </w:r>
      <w:r>
        <w:t xml:space="preserve">   champion    </w:t>
      </w:r>
      <w:r>
        <w:t xml:space="preserve">   basketball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2021-10-11T12:19:14Z</dcterms:created>
  <dcterms:modified xsi:type="dcterms:W3CDTF">2021-10-11T12:19:14Z</dcterms:modified>
</cp:coreProperties>
</file>