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related or coincident things, events, or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foaming of saliva or fluid resulting from a disease,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Fixed in direction; steadily directed.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conducting medium in which the flow of current is accompanied by the movement of matter in the form of ions.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an extremely bad reputation.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Susceptible to being wounded or hurt, as by a weapon.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curve described by an object in its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unfavorable condition,state, or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 of forced labor camps in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Dangerous; hazardous.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vey</dc:title>
  <dcterms:created xsi:type="dcterms:W3CDTF">2021-10-11T12:18:35Z</dcterms:created>
  <dcterms:modified xsi:type="dcterms:W3CDTF">2021-10-11T12:18:35Z</dcterms:modified>
</cp:coreProperties>
</file>