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Michaels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angry dispute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gushing out in a sudden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odd or strange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moving something very 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friendship with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awaiting decision or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stool the has a toad on top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man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deliver to a enemy by treachery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total darkness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causing horror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man that has a  horse for a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deep and large pit with materials  in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reakoned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formal and dignified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another word for glasses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humorous person</w:t>
            </w:r>
          </w:p>
        </w:tc>
      </w:tr>
    </w:tbl>
    <w:p>
      <w:pPr>
        <w:pStyle w:val="WordBankLarge"/>
      </w:pPr>
      <w:r>
        <w:t xml:space="preserve">   queer     </w:t>
      </w:r>
      <w:r>
        <w:t xml:space="preserve">   pending     </w:t>
      </w:r>
      <w:r>
        <w:t xml:space="preserve">   slienus    </w:t>
      </w:r>
      <w:r>
        <w:t xml:space="preserve">   hoax     </w:t>
      </w:r>
      <w:r>
        <w:t xml:space="preserve">   spectacles    </w:t>
      </w:r>
      <w:r>
        <w:t xml:space="preserve">   Fraternizing    </w:t>
      </w:r>
      <w:r>
        <w:t xml:space="preserve">   spurting    </w:t>
      </w:r>
      <w:r>
        <w:t xml:space="preserve">   gloom    </w:t>
      </w:r>
      <w:r>
        <w:t xml:space="preserve">   reakoned    </w:t>
      </w:r>
      <w:r>
        <w:t xml:space="preserve">   solemn    </w:t>
      </w:r>
      <w:r>
        <w:t xml:space="preserve">   row     </w:t>
      </w:r>
      <w:r>
        <w:t xml:space="preserve">   centaurs    </w:t>
      </w:r>
      <w:r>
        <w:t xml:space="preserve">   betray     </w:t>
      </w:r>
      <w:r>
        <w:t xml:space="preserve">   toadstools    </w:t>
      </w:r>
      <w:r>
        <w:t xml:space="preserve">   wisked    </w:t>
      </w:r>
      <w:r>
        <w:t xml:space="preserve">   quarry    </w:t>
      </w:r>
      <w:r>
        <w:t xml:space="preserve">   horrid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Michaels crossword </dc:title>
  <dcterms:created xsi:type="dcterms:W3CDTF">2021-10-11T12:19:52Z</dcterms:created>
  <dcterms:modified xsi:type="dcterms:W3CDTF">2021-10-11T12:19:52Z</dcterms:modified>
</cp:coreProperties>
</file>