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Michah The Prophet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WORSHIP    </w:t>
      </w:r>
      <w:r>
        <w:t xml:space="preserve">   PROPHECY    </w:t>
      </w:r>
      <w:r>
        <w:t xml:space="preserve">   ISRAEL    </w:t>
      </w:r>
      <w:r>
        <w:t xml:space="preserve">   BOOK    </w:t>
      </w:r>
      <w:r>
        <w:t xml:space="preserve">   MORESHETH    </w:t>
      </w:r>
      <w:r>
        <w:t xml:space="preserve">   JUDAH    </w:t>
      </w:r>
      <w:r>
        <w:t xml:space="preserve">   MIKAYAHU    </w:t>
      </w:r>
      <w:r>
        <w:t xml:space="preserve">   FATHER    </w:t>
      </w:r>
      <w:r>
        <w:t xml:space="preserve">   PROCLAIMER    </w:t>
      </w:r>
      <w:r>
        <w:t xml:space="preserve">   INSPIRATION    </w:t>
      </w:r>
      <w:r>
        <w:t xml:space="preserve">   WRITER    </w:t>
      </w:r>
      <w:r>
        <w:t xml:space="preserve">   MESSAGES    </w:t>
      </w:r>
      <w:r>
        <w:t xml:space="preserve">   DELIVER    </w:t>
      </w:r>
      <w:r>
        <w:t xml:space="preserve">   FAITHFULNESS    </w:t>
      </w:r>
      <w:r>
        <w:t xml:space="preserve">   HONESTY    </w:t>
      </w:r>
      <w:r>
        <w:t xml:space="preserve">   GOD    </w:t>
      </w:r>
      <w:r>
        <w:t xml:space="preserve">   PROPHET    </w:t>
      </w:r>
      <w:r>
        <w:t xml:space="preserve">   MICAH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Michah The Prophet</dc:title>
  <dcterms:created xsi:type="dcterms:W3CDTF">2021-10-11T12:19:14Z</dcterms:created>
  <dcterms:modified xsi:type="dcterms:W3CDTF">2021-10-11T12:19:14Z</dcterms:modified>
</cp:coreProperties>
</file>