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Micheal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hollywoodtonight    </w:t>
      </w:r>
      <w:r>
        <w:t xml:space="preserve">   balck or white    </w:t>
      </w:r>
      <w:r>
        <w:t xml:space="preserve">   heal the world    </w:t>
      </w:r>
      <w:r>
        <w:t xml:space="preserve">   rock with you    </w:t>
      </w:r>
      <w:r>
        <w:t xml:space="preserve">   pretty young thing    </w:t>
      </w:r>
      <w:r>
        <w:t xml:space="preserve">   thriller    </w:t>
      </w:r>
      <w:r>
        <w:t xml:space="preserve">   the girl is mine    </w:t>
      </w:r>
      <w:r>
        <w:t xml:space="preserve">   dangerous    </w:t>
      </w:r>
      <w:r>
        <w:t xml:space="preserve">   the way you make me feel    </w:t>
      </w:r>
      <w:r>
        <w:t xml:space="preserve">   beatit    </w:t>
      </w:r>
      <w:r>
        <w:t xml:space="preserve">   bad    </w:t>
      </w:r>
      <w:r>
        <w:t xml:space="preserve">   smoothcriminal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Micheal Jackson</dc:title>
  <dcterms:created xsi:type="dcterms:W3CDTF">2021-10-11T12:20:14Z</dcterms:created>
  <dcterms:modified xsi:type="dcterms:W3CDTF">2021-10-11T12:20:14Z</dcterms:modified>
</cp:coreProperties>
</file>