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Micheal Jordan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Kemba Walker    </w:t>
      </w:r>
      <w:r>
        <w:t xml:space="preserve">   Six Rings    </w:t>
      </w:r>
      <w:r>
        <w:t xml:space="preserve">   Dunking    </w:t>
      </w:r>
      <w:r>
        <w:t xml:space="preserve">   Bugz Bunny    </w:t>
      </w:r>
      <w:r>
        <w:t xml:space="preserve">   North Carolina    </w:t>
      </w:r>
      <w:r>
        <w:t xml:space="preserve">   BobCats    </w:t>
      </w:r>
      <w:r>
        <w:t xml:space="preserve">   Steve Kerr    </w:t>
      </w:r>
      <w:r>
        <w:t xml:space="preserve">   Scottie Pippen    </w:t>
      </w:r>
      <w:r>
        <w:t xml:space="preserve">   Captain    </w:t>
      </w:r>
      <w:r>
        <w:t xml:space="preserve">   Shooting    </w:t>
      </w:r>
      <w:r>
        <w:t xml:space="preserve">   Passing    </w:t>
      </w:r>
      <w:r>
        <w:t xml:space="preserve">   Team    </w:t>
      </w:r>
      <w:r>
        <w:t xml:space="preserve">   Bulls    </w:t>
      </w:r>
      <w:r>
        <w:t xml:space="preserve">   Chicago    </w:t>
      </w:r>
      <w:r>
        <w:t xml:space="preserve">   Lob City    </w:t>
      </w:r>
      <w:r>
        <w:t xml:space="preserve">   Retro    </w:t>
      </w:r>
      <w:r>
        <w:t xml:space="preserve">   Air Jordan    </w:t>
      </w:r>
      <w:r>
        <w:t xml:space="preserve">   Micheal Jordan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Micheal Jordan </dc:title>
  <dcterms:created xsi:type="dcterms:W3CDTF">2021-10-11T12:20:00Z</dcterms:created>
  <dcterms:modified xsi:type="dcterms:W3CDTF">2021-10-11T12:20:00Z</dcterms:modified>
</cp:coreProperties>
</file>