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Micheal Jordan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he played minor league baseball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New Orleans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team who drafted him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UNC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Besides basketball other sport played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Adidas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went ______ overall in draft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Deloris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college coach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Bobcats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was killed during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team he partially owned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Dean Smith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Company that designed basketball shoes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robbery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where he attended camp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Space Jam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favorite shoes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Dream Team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movie he was 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Birmingham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sister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baseball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College he attended (abbreviation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third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of 1982 college basketball championship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Chicago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Nickname of 1992 Olympic basketball team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Pittsburgh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Micheal Jordan</dc:title>
  <dcterms:created xsi:type="dcterms:W3CDTF">2021-10-11T12:20:12Z</dcterms:created>
  <dcterms:modified xsi:type="dcterms:W3CDTF">2021-10-11T12:20:12Z</dcterms:modified>
</cp:coreProperties>
</file>