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Micheal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Jordan had incredible _______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Jordan play for in the NBA? (before retiring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many fans did the Chicago bulls have before Michael joined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Michael Jordans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total, how many MVP awards does Jordan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Jordan is born February 17, what is his zodiac sign? (no looking up)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title did Michael Jordans team play for and win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did Jordan own and then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famous shoe brand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 did Jordan retire?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Michaels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awards does Michael Jordan have for best scorer of the season?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Micheal Jordan</dc:title>
  <dcterms:created xsi:type="dcterms:W3CDTF">2021-10-11T12:19:38Z</dcterms:created>
  <dcterms:modified xsi:type="dcterms:W3CDTF">2021-10-11T12:19:38Z</dcterms:modified>
</cp:coreProperties>
</file>