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Micheal vey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an electric kid but super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see through electro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stop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micheal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 lighting from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focused electricity to cut through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flash 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Drain other electric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changes your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Club micheal, Ostin, and Taylor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take down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create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Mind reader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Micheal vey crossword </dc:title>
  <dcterms:created xsi:type="dcterms:W3CDTF">2021-10-11T12:19:25Z</dcterms:created>
  <dcterms:modified xsi:type="dcterms:W3CDTF">2021-10-11T12:19:25Z</dcterms:modified>
</cp:coreProperties>
</file>