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Michelangelo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Centuries    </w:t>
      </w:r>
      <w:r>
        <w:t xml:space="preserve">   Inspire    </w:t>
      </w:r>
      <w:r>
        <w:t xml:space="preserve">   Masterpieces    </w:t>
      </w:r>
      <w:r>
        <w:t xml:space="preserve">   Renaissance Man    </w:t>
      </w:r>
      <w:r>
        <w:t xml:space="preserve">   Architect    </w:t>
      </w:r>
      <w:r>
        <w:t xml:space="preserve">   Sculptor    </w:t>
      </w:r>
      <w:r>
        <w:t xml:space="preserve">   Painter    </w:t>
      </w:r>
      <w:r>
        <w:t xml:space="preserve">   David    </w:t>
      </w:r>
      <w:r>
        <w:t xml:space="preserve">   St. Peter's Basilla    </w:t>
      </w:r>
      <w:r>
        <w:t xml:space="preserve">   Poet    </w:t>
      </w:r>
      <w:r>
        <w:t xml:space="preserve">   Artist    </w:t>
      </w:r>
      <w:r>
        <w:t xml:space="preserve">   Buonarroti    </w:t>
      </w:r>
      <w:r>
        <w:t xml:space="preserve">   Fresco    </w:t>
      </w:r>
      <w:r>
        <w:t xml:space="preserve">   God Creates Adam    </w:t>
      </w:r>
      <w:r>
        <w:t xml:space="preserve">   Scaffold    </w:t>
      </w:r>
      <w:r>
        <w:t xml:space="preserve">   Sistine Chapel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Michelangelo Word Search</dc:title>
  <dcterms:created xsi:type="dcterms:W3CDTF">2021-10-11T12:18:32Z</dcterms:created>
  <dcterms:modified xsi:type="dcterms:W3CDTF">2021-10-11T12:18:32Z</dcterms:modified>
</cp:coreProperties>
</file>