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Michelangelo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pieta    </w:t>
      </w:r>
      <w:r>
        <w:t xml:space="preserve">   sistine chapel    </w:t>
      </w:r>
      <w:r>
        <w:t xml:space="preserve">   architect    </w:t>
      </w:r>
      <w:r>
        <w:t xml:space="preserve">   poems    </w:t>
      </w:r>
      <w:r>
        <w:t xml:space="preserve">   art    </w:t>
      </w:r>
      <w:r>
        <w:t xml:space="preserve">   italy    </w:t>
      </w:r>
      <w:r>
        <w:t xml:space="preserve">   sculpture    </w:t>
      </w:r>
      <w:r>
        <w:t xml:space="preserve">   painting    </w:t>
      </w:r>
      <w:r>
        <w:t xml:space="preserve">   fresco    </w:t>
      </w:r>
      <w:r>
        <w:t xml:space="preserve">   adam    </w:t>
      </w:r>
      <w:r>
        <w:t xml:space="preserve">   michelangelo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Michelangelo</dc:title>
  <dcterms:created xsi:type="dcterms:W3CDTF">2021-10-11T12:19:20Z</dcterms:created>
  <dcterms:modified xsi:type="dcterms:W3CDTF">2021-10-11T12:19:20Z</dcterms:modified>
</cp:coreProperties>
</file>