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Michelangelo,italian sculptor and painter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talent    </w:t>
      </w:r>
      <w:r>
        <w:t xml:space="preserve">   expressiveness    </w:t>
      </w:r>
      <w:r>
        <w:t xml:space="preserve">   amazingly    </w:t>
      </w:r>
      <w:r>
        <w:t xml:space="preserve">   Talents    </w:t>
      </w:r>
      <w:r>
        <w:t xml:space="preserve">   Achievements    </w:t>
      </w:r>
      <w:r>
        <w:t xml:space="preserve">   religious    </w:t>
      </w:r>
      <w:r>
        <w:t xml:space="preserve">   household    </w:t>
      </w:r>
      <w:r>
        <w:t xml:space="preserve">   Medici    </w:t>
      </w:r>
      <w:r>
        <w:t xml:space="preserve">   intensely    </w:t>
      </w:r>
      <w:r>
        <w:t xml:space="preserve">   ambitious    </w:t>
      </w:r>
      <w:r>
        <w:t xml:space="preserve">   history    </w:t>
      </w:r>
      <w:r>
        <w:t xml:space="preserve">   Historians    </w:t>
      </w:r>
      <w:r>
        <w:t xml:space="preserve">   greatest    </w:t>
      </w:r>
      <w:r>
        <w:t xml:space="preserve">   Florence    </w:t>
      </w:r>
      <w:r>
        <w:t xml:space="preserve">   painter    </w:t>
      </w:r>
      <w:r>
        <w:t xml:space="preserve">   italian    </w:t>
      </w:r>
      <w:r>
        <w:t xml:space="preserve">   sculptor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Michelangelo,italian sculptor and painter</dc:title>
  <dcterms:created xsi:type="dcterms:W3CDTF">2021-10-11T12:20:25Z</dcterms:created>
  <dcterms:modified xsi:type="dcterms:W3CDTF">2021-10-11T12:20:25Z</dcterms:modified>
</cp:coreProperties>
</file>