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Michelle &amp; Billy's Wedding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Matron of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Town where Michelle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 of 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of 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Anniversary of when first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Michelle's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Town where Billy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Billy's fav sport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Michelle &amp; Billy's 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Father of Bride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Billy's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Month of dating 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Town name of where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 of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Month of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Best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Michelle's University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Michelle's fav sport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Billy's fav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Michelle &amp; Billy's Wedding Shower</dc:title>
  <dcterms:created xsi:type="dcterms:W3CDTF">2021-10-11T12:19:39Z</dcterms:created>
  <dcterms:modified xsi:type="dcterms:W3CDTF">2021-10-11T12:19:39Z</dcterms:modified>
</cp:coreProperties>
</file>