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Michelle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Natasha    </w:t>
      </w:r>
      <w:r>
        <w:t xml:space="preserve">   Malia    </w:t>
      </w:r>
      <w:r>
        <w:t xml:space="preserve">   Barack    </w:t>
      </w:r>
      <w:r>
        <w:t xml:space="preserve">   Chicago    </w:t>
      </w:r>
      <w:r>
        <w:t xml:space="preserve">   Trinity    </w:t>
      </w:r>
      <w:r>
        <w:t xml:space="preserve">   Harvard    </w:t>
      </w:r>
      <w:r>
        <w:t xml:space="preserve">   Princeton    </w:t>
      </w:r>
      <w:r>
        <w:t xml:space="preserve">   gardening    </w:t>
      </w:r>
      <w:r>
        <w:t xml:space="preserve">   hula hoop    </w:t>
      </w:r>
      <w:r>
        <w:t xml:space="preserve">   Robinson    </w:t>
      </w:r>
      <w:r>
        <w:t xml:space="preserve">   Low Country    </w:t>
      </w:r>
      <w:r>
        <w:t xml:space="preserve">   Santita    </w:t>
      </w:r>
      <w:r>
        <w:t xml:space="preserve">   Sidley Austin    </w:t>
      </w:r>
      <w:r>
        <w:t xml:space="preserve">   mentor    </w:t>
      </w:r>
      <w:r>
        <w:t xml:space="preserve">   Michelle    </w:t>
      </w:r>
      <w:r>
        <w:t xml:space="preserve">   Marian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</dc:title>
  <dcterms:created xsi:type="dcterms:W3CDTF">2021-10-11T12:20:08Z</dcterms:created>
  <dcterms:modified xsi:type="dcterms:W3CDTF">2021-10-11T12:20:08Z</dcterms:modified>
</cp:coreProperties>
</file>