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Michelle Obama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College Michelle went to for undergraduate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Lady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Obama's lived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Ivy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Oldest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Youngest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Tropical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Schooling to help protect the law and rights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Michelle Obama</dc:title>
  <dcterms:created xsi:type="dcterms:W3CDTF">2021-10-11T12:18:51Z</dcterms:created>
  <dcterms:modified xsi:type="dcterms:W3CDTF">2021-10-11T12:18:51Z</dcterms:modified>
</cp:coreProperties>
</file>