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Michelle Obama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illinois     </w:t>
      </w:r>
      <w:r>
        <w:t xml:space="preserve">   white house     </w:t>
      </w:r>
      <w:r>
        <w:t xml:space="preserve">   reach higher     </w:t>
      </w:r>
      <w:r>
        <w:t xml:space="preserve">   let's move     </w:t>
      </w:r>
      <w:r>
        <w:t xml:space="preserve">   obama     </w:t>
      </w:r>
      <w:r>
        <w:t xml:space="preserve">   Michelle     </w:t>
      </w:r>
      <w:r>
        <w:t xml:space="preserve">   nutrition     </w:t>
      </w:r>
      <w:r>
        <w:t xml:space="preserve">   harvard     </w:t>
      </w:r>
      <w:r>
        <w:t xml:space="preserve">   princeton     </w:t>
      </w:r>
      <w:r>
        <w:t xml:space="preserve">   writer    </w:t>
      </w:r>
      <w:r>
        <w:t xml:space="preserve">   lawyer     </w:t>
      </w:r>
      <w:r>
        <w:t xml:space="preserve">   Chicago     </w:t>
      </w:r>
      <w:r>
        <w:t xml:space="preserve">   first lady     </w:t>
      </w:r>
      <w:r>
        <w:t xml:space="preserve">   Barack     </w:t>
      </w:r>
      <w:r>
        <w:t xml:space="preserve">   Natasha     </w:t>
      </w:r>
      <w:r>
        <w:t xml:space="preserve">   malia    </w:t>
      </w:r>
      <w:r>
        <w:t xml:space="preserve">   Sunny    </w:t>
      </w:r>
      <w:r>
        <w:t xml:space="preserve">   Africa 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 </dc:title>
  <dcterms:created xsi:type="dcterms:W3CDTF">2021-10-11T12:18:42Z</dcterms:created>
  <dcterms:modified xsi:type="dcterms:W3CDTF">2021-10-11T12:18:42Z</dcterms:modified>
</cp:coreProperties>
</file>