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Chicago    </w:t>
      </w:r>
      <w:r>
        <w:t xml:space="preserve">   Harvard Law School    </w:t>
      </w:r>
      <w:r>
        <w:t xml:space="preserve">   Princeton University    </w:t>
      </w:r>
      <w:r>
        <w:t xml:space="preserve">   January    </w:t>
      </w:r>
      <w:r>
        <w:t xml:space="preserve">   honest    </w:t>
      </w:r>
      <w:r>
        <w:t xml:space="preserve">   determined    </w:t>
      </w:r>
      <w:r>
        <w:t xml:space="preserve">   brave    </w:t>
      </w:r>
      <w:r>
        <w:t xml:space="preserve">   smart    </w:t>
      </w:r>
      <w:r>
        <w:t xml:space="preserve">   Washington D.C.    </w:t>
      </w:r>
      <w:r>
        <w:t xml:space="preserve">   First Lady    </w:t>
      </w:r>
      <w:r>
        <w:t xml:space="preserve">   Obama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2021-10-11T12:18:34Z</dcterms:created>
  <dcterms:modified xsi:type="dcterms:W3CDTF">2021-10-11T12:18:34Z</dcterms:modified>
</cp:coreProperties>
</file>