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Michelle Obama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for Obama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Michelle Obama,_Robinson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Barack and Michelle Obama have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Loser to Obama in 2004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Obama,as of Jan. 2009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on a 2008 Obama Poster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Periodical whose first shared cover featured Michelle Obama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Carolina who has designed dresses for Michelle Obama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Prize won by Obama and Carter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Designer favored by Michelle Obama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 for Michelle Obama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Greeting for Obama returning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 Crossword</dc:title>
  <dcterms:created xsi:type="dcterms:W3CDTF">2021-10-11T12:19:09Z</dcterms:created>
  <dcterms:modified xsi:type="dcterms:W3CDTF">2021-10-11T12:19:09Z</dcterms:modified>
</cp:coreProperties>
</file>