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Michelle’s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will the wedding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have Louis and Michelle been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first cousins does Michelle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street Louis and Michelle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first cousins does Louis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Louis’ nickname for Michelle?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are Michelle and Louis getting married?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place Louis and Michelle went on vacation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professional sports team is Louis and Michelle’s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Michelle play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Louis play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Michelle’s nickname for Louis?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Michelle’s Bridal Shower</dc:title>
  <dcterms:created xsi:type="dcterms:W3CDTF">2021-10-11T12:20:17Z</dcterms:created>
  <dcterms:modified xsi:type="dcterms:W3CDTF">2021-10-11T12:20:17Z</dcterms:modified>
</cp:coreProperties>
</file>