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Michelle's Mother's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I Go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My Postgraduate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I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Car I Wanted Growing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Michelle's Mother's Day </dc:title>
  <dcterms:created xsi:type="dcterms:W3CDTF">2021-10-11T12:20:31Z</dcterms:created>
  <dcterms:modified xsi:type="dcterms:W3CDTF">2021-10-11T12:20:31Z</dcterms:modified>
</cp:coreProperties>
</file>