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APPLE BLOSSOM    </w:t>
      </w:r>
      <w:r>
        <w:t xml:space="preserve">   AUTOMOBILES    </w:t>
      </w:r>
      <w:r>
        <w:t xml:space="preserve">   BROOK TROUT    </w:t>
      </w:r>
      <w:r>
        <w:t xml:space="preserve">   CEREAL City    </w:t>
      </w:r>
      <w:r>
        <w:t xml:space="preserve">   CHERRIES    </w:t>
      </w:r>
      <w:r>
        <w:t xml:space="preserve">   CHIPPEWA    </w:t>
      </w:r>
      <w:r>
        <w:t xml:space="preserve">   DETROIT    </w:t>
      </w:r>
      <w:r>
        <w:t xml:space="preserve">   FORD Museum    </w:t>
      </w:r>
      <w:r>
        <w:t xml:space="preserve">   FURNITURE    </w:t>
      </w:r>
      <w:r>
        <w:t xml:space="preserve">   GRAND RAPIDS    </w:t>
      </w:r>
      <w:r>
        <w:t xml:space="preserve">   GREAT LAKES    </w:t>
      </w:r>
      <w:r>
        <w:t xml:space="preserve">   GREENFIELD VILLAGE    </w:t>
      </w:r>
      <w:r>
        <w:t xml:space="preserve">   GREENSTONE    </w:t>
      </w:r>
      <w:r>
        <w:t xml:space="preserve">   Holland    </w:t>
      </w:r>
      <w:r>
        <w:t xml:space="preserve">   Hope College    </w:t>
      </w:r>
      <w:r>
        <w:t xml:space="preserve">   LANSING    </w:t>
      </w:r>
      <w:r>
        <w:t xml:space="preserve">   MACKINAC ISLAND    </w:t>
      </w:r>
      <w:r>
        <w:t xml:space="preserve">   PAINTED TURTLE    </w:t>
      </w:r>
      <w:r>
        <w:t xml:space="preserve">   PETOSKY STONE    </w:t>
      </w:r>
      <w:r>
        <w:t xml:space="preserve">   SLEEPING BEAR    </w:t>
      </w:r>
      <w:r>
        <w:t xml:space="preserve">   Spartans    </w:t>
      </w:r>
      <w:r>
        <w:t xml:space="preserve">   TRAVERSE CITY    </w:t>
      </w:r>
      <w:r>
        <w:t xml:space="preserve">   WHITE PINE    </w:t>
      </w:r>
      <w:r>
        <w:t xml:space="preserve">   WHITETAIL DEER    </w:t>
      </w:r>
      <w:r>
        <w:t xml:space="preserve">   WOLVERINE STATE    </w:t>
      </w:r>
      <w:r>
        <w:t xml:space="preserve">   Wolverines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terms:created xsi:type="dcterms:W3CDTF">2021-10-11T12:20:12Z</dcterms:created>
  <dcterms:modified xsi:type="dcterms:W3CDTF">2021-10-11T12:20:12Z</dcterms:modified>
</cp:coreProperties>
</file>