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Quarterback that took Speight's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favorite team in the whole wide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Michigan running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Defensive coordinator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Beast defensive tackle and rhymes with "Harry"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new favorite Michigan player!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Starting quarterback; now hurt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new favorite Michigan football player who can throw the ball!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 play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tight end that rhymes with "bill"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coach for Michigan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Linebacker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need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Beast defensive tackle and rhymes with the name "burst"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terms:created xsi:type="dcterms:W3CDTF">2021-10-11T12:19:31Z</dcterms:created>
  <dcterms:modified xsi:type="dcterms:W3CDTF">2021-10-11T12:19:31Z</dcterms:modified>
</cp:coreProperties>
</file>