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Michigan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Lions    </w:t>
      </w:r>
      <w:r>
        <w:t xml:space="preserve">   Pistons    </w:t>
      </w:r>
      <w:r>
        <w:t xml:space="preserve">   Red Wings    </w:t>
      </w:r>
      <w:r>
        <w:t xml:space="preserve">   Tigers    </w:t>
      </w:r>
      <w:r>
        <w:t xml:space="preserve">   Mount Arvon    </w:t>
      </w:r>
      <w:r>
        <w:t xml:space="preserve">   Native American    </w:t>
      </w:r>
      <w:r>
        <w:t xml:space="preserve">   Boating    </w:t>
      </w:r>
      <w:r>
        <w:t xml:space="preserve">   Lake Saint Clair    </w:t>
      </w:r>
      <w:r>
        <w:t xml:space="preserve">   Mitten    </w:t>
      </w:r>
      <w:r>
        <w:t xml:space="preserve">   Lansing    </w:t>
      </w:r>
      <w:r>
        <w:t xml:space="preserve">   Great Lakes    </w:t>
      </w:r>
      <w:r>
        <w:t xml:space="preserve">   Wolverine State    </w:t>
      </w:r>
      <w:r>
        <w:t xml:space="preserve">   Boarder    </w:t>
      </w:r>
      <w:r>
        <w:t xml:space="preserve">   Detroit    </w:t>
      </w:r>
      <w:r>
        <w:t xml:space="preserve">   Michigan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</dc:title>
  <dcterms:created xsi:type="dcterms:W3CDTF">2021-10-11T12:19:33Z</dcterms:created>
  <dcterms:modified xsi:type="dcterms:W3CDTF">2021-10-11T12:19:33Z</dcterms:modified>
</cp:coreProperties>
</file>