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Michigan Agriculture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[picture]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[picture]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[picture]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summer, winter, butternut; related to melons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make pickles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beans that are tan with red spots; tastes similar to chestnuts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[picture]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derived dairy; used to make cold sweet 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produced near Traverse City; used for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Canadian waterfall re-hydrated raisins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sprout related to onions, leeks, and garlic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beans with a hard shell-like appearance; also called "turtle-beans"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[picture]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crimson beans that are similar to kidney beans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 Agriculture  </dc:title>
  <dcterms:created xsi:type="dcterms:W3CDTF">2021-10-11T12:20:10Z</dcterms:created>
  <dcterms:modified xsi:type="dcterms:W3CDTF">2021-10-11T12:20:10Z</dcterms:modified>
</cp:coreProperties>
</file>