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Michigan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judicial    </w:t>
      </w:r>
      <w:r>
        <w:t xml:space="preserve">   legislative    </w:t>
      </w:r>
      <w:r>
        <w:t xml:space="preserve">   executive    </w:t>
      </w:r>
      <w:r>
        <w:t xml:space="preserve">   government    </w:t>
      </w:r>
      <w:r>
        <w:t xml:space="preserve">   maple syrup    </w:t>
      </w:r>
      <w:r>
        <w:t xml:space="preserve">   pioneer    </w:t>
      </w:r>
      <w:r>
        <w:t xml:space="preserve">   voyageur    </w:t>
      </w:r>
      <w:r>
        <w:t xml:space="preserve">   Mackinac Bridge    </w:t>
      </w:r>
      <w:r>
        <w:t xml:space="preserve">   Sand Dunes    </w:t>
      </w:r>
      <w:r>
        <w:t xml:space="preserve">   Michigan    </w:t>
      </w:r>
      <w:r>
        <w:t xml:space="preserve">   Lansing    </w:t>
      </w:r>
      <w:r>
        <w:t xml:space="preserve">   Henry Ford    </w:t>
      </w:r>
      <w:r>
        <w:t xml:space="preserve">   copper    </w:t>
      </w:r>
      <w:r>
        <w:t xml:space="preserve">   Native American    </w:t>
      </w:r>
      <w:r>
        <w:t xml:space="preserve">   Lake Huron    </w:t>
      </w:r>
      <w:r>
        <w:t xml:space="preserve">   Lake Ontario    </w:t>
      </w:r>
      <w:r>
        <w:t xml:space="preserve">   Lake Erie    </w:t>
      </w:r>
      <w:r>
        <w:t xml:space="preserve">   Lake Michigan    </w:t>
      </w:r>
      <w:r>
        <w:t xml:space="preserve">   Lake Superior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 Word Search</dc:title>
  <dcterms:created xsi:type="dcterms:W3CDTF">2021-10-11T12:19:55Z</dcterms:created>
  <dcterms:modified xsi:type="dcterms:W3CDTF">2021-10-11T12:19:55Z</dcterms:modified>
</cp:coreProperties>
</file>