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Mick Harte Vocabulary 5-9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irritating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blitzed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installed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hysterical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gruesome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tremendous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hoagie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Mick Harte Vocabulary 5-9</dc:title>
  <dcterms:created xsi:type="dcterms:W3CDTF">2021-10-11T12:20:30Z</dcterms:created>
  <dcterms:modified xsi:type="dcterms:W3CDTF">2021-10-11T12:20:30Z</dcterms:modified>
</cp:coreProperties>
</file>