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Mick Harte Vocabulary 5-9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think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burned to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funeral vase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sick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occurred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flickering; quivering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inhaled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burial of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bolted; raced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defiant;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occurred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reached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 Harte Vocabulary 5-9</dc:title>
  <dcterms:created xsi:type="dcterms:W3CDTF">2021-10-11T12:20:32Z</dcterms:created>
  <dcterms:modified xsi:type="dcterms:W3CDTF">2021-10-11T12:20:32Z</dcterms:modified>
</cp:coreProperties>
</file>