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Mickey And The Dragons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realized    </w:t>
      </w:r>
      <w:r>
        <w:t xml:space="preserve">   absolutely    </w:t>
      </w:r>
      <w:r>
        <w:t xml:space="preserve">   marched    </w:t>
      </w:r>
      <w:r>
        <w:t xml:space="preserve">   confined    </w:t>
      </w:r>
      <w:r>
        <w:t xml:space="preserve">   completely    </w:t>
      </w:r>
      <w:r>
        <w:t xml:space="preserve">   especially    </w:t>
      </w:r>
      <w:r>
        <w:t xml:space="preserve">   endure    </w:t>
      </w:r>
      <w:r>
        <w:t xml:space="preserve">   village    </w:t>
      </w:r>
      <w:r>
        <w:t xml:space="preserve">   brave    </w:t>
      </w:r>
      <w:r>
        <w:t xml:space="preserve">   powerfull    </w:t>
      </w:r>
      <w:r>
        <w:t xml:space="preserve">   dragons    </w:t>
      </w:r>
      <w:r>
        <w:t xml:space="preserve">   creature    </w:t>
      </w:r>
      <w:r>
        <w:t xml:space="preserve">   protected    </w:t>
      </w:r>
      <w:r>
        <w:t xml:space="preserve">   horrible    </w:t>
      </w:r>
      <w:r>
        <w:t xml:space="preserve">   afraid    </w:t>
      </w:r>
      <w:r>
        <w:t xml:space="preserve">   evil    </w:t>
      </w:r>
      <w:r>
        <w:t xml:space="preserve">   imagined    </w:t>
      </w:r>
      <w:r>
        <w:t xml:space="preserve">   courage    </w:t>
      </w:r>
      <w:r>
        <w:t xml:space="preserve">   suffered    </w:t>
      </w:r>
      <w:r>
        <w:t xml:space="preserve">   Kingdom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Mickey And The Dragons</dc:title>
  <dcterms:created xsi:type="dcterms:W3CDTF">2021-10-11T12:20:04Z</dcterms:created>
  <dcterms:modified xsi:type="dcterms:W3CDTF">2021-10-11T12:20:04Z</dcterms:modified>
</cp:coreProperties>
</file>